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r>
        <w:t>**Budget, Plan, and Cook: A Real-Life Meal Challenge**</w:t>
      </w:r>
    </w:p>
    <w:p/>
    <w:p>
      <w:r>
        <w:t>---</w:t>
      </w:r>
    </w:p>
    <w:p/>
    <w:p>
      <w:r>
        <w:t>### Printable Lesson Plan</w:t>
      </w:r>
    </w:p>
    <w:p/>
    <w:p>
      <w:r>
        <w:t>#### **Title:** Budget, Plan, and Cook: A Real-Life Meal Challenge</w:t>
      </w:r>
    </w:p>
    <w:p/>
    <w:p>
      <w:r>
        <w:t xml:space="preserve">#### **CO Taxonomy:**  </w:t>
      </w:r>
    </w:p>
    <w:p>
      <w:r>
        <w:t xml:space="preserve">1. **Knowledge**: Recognizing food groups and nutritional balance.  </w:t>
      </w:r>
    </w:p>
    <w:p>
      <w:r>
        <w:t xml:space="preserve">2. **Comprehension**: Understanding the importance of budgeting and meal planning.  </w:t>
      </w:r>
    </w:p>
    <w:p>
      <w:r>
        <w:t xml:space="preserve">3. **Application**: Applying budgeting, writing, and cooking skills to create a meal.  </w:t>
      </w:r>
    </w:p>
    <w:p>
      <w:r>
        <w:t xml:space="preserve">4. **Analysis**: Breaking down the cost of ingredients and evaluating nutritional value.  </w:t>
      </w:r>
    </w:p>
    <w:p>
      <w:r>
        <w:t xml:space="preserve">5. **Synthesis**: Creating a full meal plan based on a set budget.  </w:t>
      </w:r>
    </w:p>
    <w:p>
      <w:r>
        <w:t>6. **Evaluation**: Reflecting on the process and meal outcome.</w:t>
      </w:r>
    </w:p>
    <w:p/>
    <w:p>
      <w:r>
        <w:t xml:space="preserve">#### **Description:**  </w:t>
      </w:r>
    </w:p>
    <w:p>
      <w:r>
        <w:t>Homeschoolers will dive into the world of budgeting, meal planning, nutrition, and cooking in this hands-on, multi-disciplinary lesson. Using a budget of $15, students will research and plan a well-balanced meal for a family of four, including a main course, vegetable, dessert, and drink. This engaging activity incorporates math, writing, nutrition, and cooking life skills. The challenge concludes with the student preparing the planned meal for their family, tying all the skills together in a practical and memorable way.</w:t>
      </w:r>
    </w:p>
    <w:p/>
    <w:p>
      <w:r>
        <w:t>---</w:t>
      </w:r>
    </w:p>
    <w:p/>
    <w:p>
      <w:r>
        <w:t>### Lesson Plan Details</w:t>
      </w:r>
    </w:p>
    <w:p/>
    <w:p>
      <w:r>
        <w:t xml:space="preserve">#### **Objective:**  </w:t>
      </w:r>
    </w:p>
    <w:p>
      <w:r>
        <w:t xml:space="preserve">Students will:  </w:t>
      </w:r>
    </w:p>
    <w:p>
      <w:r>
        <w:t xml:space="preserve">1. Learn to budget and manage money for groceries.  </w:t>
      </w:r>
    </w:p>
    <w:p>
      <w:r>
        <w:t xml:space="preserve">2. Practice writing skills by documenting their plan.  </w:t>
      </w:r>
    </w:p>
    <w:p>
      <w:r>
        <w:t xml:space="preserve">3. Understand the components of a nutritionally balanced meal.  </w:t>
      </w:r>
    </w:p>
    <w:p>
      <w:r>
        <w:t>4. Develop cooking skills by preparing a meal.</w:t>
      </w:r>
    </w:p>
    <w:p/>
    <w:p>
      <w:r>
        <w:t>#### **Materials Needed:**</w:t>
      </w:r>
    </w:p>
    <w:p>
      <w:r>
        <w:t xml:space="preserve">- $15 budget (real or hypothetical)  </w:t>
      </w:r>
    </w:p>
    <w:p>
      <w:r>
        <w:t xml:space="preserve">- Internet access for price research (e.g., Walmart.com or another grocery store)  </w:t>
      </w:r>
    </w:p>
    <w:p>
      <w:r>
        <w:t xml:space="preserve">- Pen or pencil  </w:t>
      </w:r>
    </w:p>
    <w:p>
      <w:r>
        <w:t xml:space="preserve">- Paper for meal planning and math calculations  </w:t>
      </w:r>
    </w:p>
    <w:p>
      <w:r>
        <w:t xml:space="preserve">- Access to a kitchen for cooking  </w:t>
      </w:r>
    </w:p>
    <w:p/>
    <w:p>
      <w:r>
        <w:t>#### **Lesson Steps:**</w:t>
      </w:r>
    </w:p>
    <w:p/>
    <w:p>
      <w:r>
        <w:t>**Part 1: Budgeting (Math &amp; Decision-Making Skills)**</w:t>
      </w:r>
    </w:p>
    <w:p>
      <w:r>
        <w:t xml:space="preserve">1. Set a $15 budget for a meal to feed a family of four.  </w:t>
      </w:r>
    </w:p>
    <w:p>
      <w:r>
        <w:t xml:space="preserve">2. Define meal requirements: must include a main course, a vegetable, a dessert, and a drink. Bonus points for creativity or staying under budget.  </w:t>
      </w:r>
    </w:p>
    <w:p>
      <w:r>
        <w:t xml:space="preserve">3. Guide the student to Walmart.com (or another store) to select ingredients, note prices, and calculate the total.  </w:t>
      </w:r>
    </w:p>
    <w:p>
      <w:r>
        <w:t xml:space="preserve">4. Ensure the student stays within budget, considering tax where applicable.  </w:t>
      </w:r>
    </w:p>
    <w:p/>
    <w:p>
      <w:r>
        <w:t>**Part 2: Writing (Language Arts Skills)**</w:t>
      </w:r>
    </w:p>
    <w:p>
      <w:r>
        <w:t xml:space="preserve">1. Have the student handwrite the planned meal on paper, listing:  </w:t>
      </w:r>
    </w:p>
    <w:p>
      <w:r>
        <w:t xml:space="preserve">   - The items they’ll purchase.  </w:t>
      </w:r>
    </w:p>
    <w:p>
      <w:r>
        <w:t xml:space="preserve">   - Prices for each item.  </w:t>
      </w:r>
    </w:p>
    <w:p>
      <w:r>
        <w:t xml:space="preserve">   - Nutritional considerations (e.g., is the meal balanced?).  </w:t>
      </w:r>
    </w:p>
    <w:p>
      <w:r>
        <w:t xml:space="preserve">2. Emphasize neatness and complete sentences to encourage writing practice.  </w:t>
      </w:r>
    </w:p>
    <w:p/>
    <w:p>
      <w:r>
        <w:t>**Part 3: Nutrition (Health &amp; Science Skills)**</w:t>
      </w:r>
    </w:p>
    <w:p>
      <w:r>
        <w:t xml:space="preserve">1. Discuss the importance of a balanced meal, including:  </w:t>
      </w:r>
    </w:p>
    <w:p>
      <w:r>
        <w:t xml:space="preserve">   - A source of protein or main dish.  </w:t>
      </w:r>
    </w:p>
    <w:p>
      <w:r>
        <w:t xml:space="preserve">   - At least one vegetable for fiber and vitamins.  </w:t>
      </w:r>
    </w:p>
    <w:p>
      <w:r>
        <w:t xml:space="preserve">   - A drink and dessert to complete the meal.  </w:t>
      </w:r>
    </w:p>
    <w:p>
      <w:r>
        <w:t xml:space="preserve">2. Ask the student to evaluate whether their meal meets basic nutritional needs and make adjustments if necessary.  </w:t>
      </w:r>
    </w:p>
    <w:p/>
    <w:p>
      <w:r>
        <w:t>**Part 4: Cooking (Life Skills)**</w:t>
      </w:r>
    </w:p>
    <w:p>
      <w:r>
        <w:t xml:space="preserve">1. Guide the student in preparing the meal they planned.  </w:t>
      </w:r>
    </w:p>
    <w:p>
      <w:r>
        <w:t xml:space="preserve">2. Encourage safe cooking practices (e.g., knife safety, handling hot items).  </w:t>
      </w:r>
    </w:p>
    <w:p>
      <w:r>
        <w:t xml:space="preserve">3. Involve the family in setting the table and enjoying the meal together.  </w:t>
      </w:r>
    </w:p>
    <w:p/>
    <w:p>
      <w:r>
        <w:t>---</w:t>
      </w:r>
    </w:p>
    <w:p/>
    <w:p>
      <w:r>
        <w:t>### Discussion Worksheet</w:t>
      </w:r>
    </w:p>
    <w:p/>
    <w:p>
      <w:r>
        <w:t xml:space="preserve">**Name:** _______________________________  </w:t>
      </w:r>
    </w:p>
    <w:p>
      <w:r>
        <w:t xml:space="preserve">**Date:** _______________________________  </w:t>
      </w:r>
    </w:p>
    <w:p/>
    <w:p>
      <w:r>
        <w:t xml:space="preserve">1. **Budgeting Questions:**  </w:t>
      </w:r>
    </w:p>
    <w:p>
      <w:r>
        <w:t xml:space="preserve">   - How did you decide what to include in your meal?  </w:t>
      </w:r>
    </w:p>
    <w:p>
      <w:r>
        <w:t xml:space="preserve">   - Were there items you wanted but couldn’t afford? How did you prioritize?  </w:t>
      </w:r>
    </w:p>
    <w:p>
      <w:r>
        <w:t xml:space="preserve">   - If you had $20 instead of $15, what would you change in your meal plan?  </w:t>
      </w:r>
    </w:p>
    <w:p/>
    <w:p>
      <w:r>
        <w:t xml:space="preserve">2. **Writing Questions:**  </w:t>
      </w:r>
    </w:p>
    <w:p>
      <w:r>
        <w:t xml:space="preserve">   - Why is it important to write down your plan?  </w:t>
      </w:r>
    </w:p>
    <w:p>
      <w:r>
        <w:t xml:space="preserve">   - Did you find it easier or harder to handwrite versus type your plan? Why?  </w:t>
      </w:r>
    </w:p>
    <w:p/>
    <w:p>
      <w:r>
        <w:t xml:space="preserve">3. **Nutrition Questions:**  </w:t>
      </w:r>
    </w:p>
    <w:p>
      <w:r>
        <w:t xml:space="preserve">   - How did you choose your vegetable? Could you include more variety?  </w:t>
      </w:r>
    </w:p>
    <w:p>
      <w:r>
        <w:t xml:space="preserve">   - Is there a way to make your meal healthier?  </w:t>
      </w:r>
    </w:p>
    <w:p/>
    <w:p>
      <w:r>
        <w:t xml:space="preserve">4. **Cooking Questions:**  </w:t>
      </w:r>
    </w:p>
    <w:p>
      <w:r>
        <w:t xml:space="preserve">   - What was the hardest part of cooking your meal?  </w:t>
      </w:r>
    </w:p>
    <w:p>
      <w:r>
        <w:t xml:space="preserve">   - Did your meal turn out how you expected? What would you do differently next time?  </w:t>
      </w:r>
    </w:p>
    <w:p/>
    <w:p>
      <w:r>
        <w:t xml:space="preserve">5. **Problem-Solving Questions:**  </w:t>
      </w:r>
    </w:p>
    <w:p>
      <w:r>
        <w:t xml:space="preserve">   - What would you do if the grocery store didn’t have an item you planned for?  </w:t>
      </w:r>
    </w:p>
    <w:p>
      <w:r>
        <w:t xml:space="preserve">   - How can you adjust your plan if prices change or go over budget?  </w:t>
      </w:r>
    </w:p>
    <w:p/>
    <w:p>
      <w:r>
        <w:t>---</w:t>
      </w:r>
    </w:p>
    <w:p/>
    <w:p>
      <w:r>
        <w:t>### Extension Ideas</w:t>
      </w:r>
    </w:p>
    <w:p/>
    <w:p>
      <w:r>
        <w:t xml:space="preserve">**Spinoff Activities:**  </w:t>
      </w:r>
    </w:p>
    <w:p>
      <w:r>
        <w:t xml:space="preserve">1. **Cookbook 101**: Create a personal cookbook with favorite recipes and cost breakdowns.  </w:t>
      </w:r>
    </w:p>
    <w:p>
      <w:r>
        <w:t xml:space="preserve">2. **Budget Planning**: Practice planning a week’s worth of meals for a family of four.  </w:t>
      </w:r>
    </w:p>
    <w:p>
      <w:r>
        <w:t xml:space="preserve">3. **Calories &amp; Nutrition**: Calculate the total calories in the meal and compare it to daily needs.  </w:t>
      </w:r>
    </w:p>
    <w:p>
      <w:r>
        <w:t xml:space="preserve">4. **Cultural Cuisine**: Choose a cuisine from another culture and replicate a meal within budget.  </w:t>
      </w:r>
    </w:p>
    <w:p>
      <w:r>
        <w:t xml:space="preserve">5. **Leftover Challenge**: Plan a second meal using leftovers or remaining ingredients.  </w:t>
      </w:r>
    </w:p>
    <w:p/>
    <w:p>
      <w:r>
        <w:t>This lesson can evolve into a series of activities that grow your homeschooler’s skills in cooking, budgeting, and critical thinking!</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